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BD5" w:rsidRDefault="00F06EA3">
      <w:pPr>
        <w:pStyle w:val="Titre"/>
      </w:pPr>
      <w:bookmarkStart w:id="0" w:name="_GoBack"/>
      <w:bookmarkEnd w:id="0"/>
      <w:r>
        <w:t xml:space="preserve">Fiche de </w:t>
      </w:r>
      <w:r w:rsidR="00A90EE7">
        <w:t>Poste:</w:t>
      </w:r>
      <w:r>
        <w:t xml:space="preserve"> </w:t>
      </w:r>
      <w:proofErr w:type="spellStart"/>
      <w:r>
        <w:t>Technicien</w:t>
      </w:r>
      <w:proofErr w:type="spellEnd"/>
      <w:r>
        <w:t xml:space="preserve"> Support Informatique </w:t>
      </w:r>
    </w:p>
    <w:p w:rsidR="00586BD5" w:rsidRDefault="00F06EA3">
      <w:pPr>
        <w:pStyle w:val="Titre2"/>
      </w:pPr>
      <w:r>
        <w:t>Intitulé du poste</w:t>
      </w:r>
    </w:p>
    <w:p w:rsidR="00586BD5" w:rsidRDefault="00F06EA3">
      <w:r>
        <w:t xml:space="preserve">Technicien Support Informatique </w:t>
      </w:r>
    </w:p>
    <w:p w:rsidR="00586BD5" w:rsidRDefault="00F06EA3">
      <w:pPr>
        <w:pStyle w:val="Titre2"/>
      </w:pPr>
      <w:r>
        <w:t>Rattachement hiérarchique</w:t>
      </w:r>
    </w:p>
    <w:p w:rsidR="00586BD5" w:rsidRDefault="00A90EE7">
      <w:proofErr w:type="spellStart"/>
      <w:r>
        <w:t>Responsable</w:t>
      </w:r>
      <w:proofErr w:type="spellEnd"/>
      <w:r w:rsidR="00F06EA3">
        <w:t xml:space="preserve"> IT</w:t>
      </w:r>
    </w:p>
    <w:p w:rsidR="00586BD5" w:rsidRDefault="00F06EA3">
      <w:pPr>
        <w:pStyle w:val="Titre2"/>
      </w:pPr>
      <w:r>
        <w:t>Localisation</w:t>
      </w:r>
    </w:p>
    <w:p w:rsidR="00586BD5" w:rsidRDefault="00A90EE7">
      <w:r>
        <w:t>Monaco</w:t>
      </w:r>
    </w:p>
    <w:p w:rsidR="00586BD5" w:rsidRDefault="00F06EA3">
      <w:pPr>
        <w:pStyle w:val="Titre2"/>
      </w:pPr>
      <w:r>
        <w:t>Missions principales</w:t>
      </w:r>
    </w:p>
    <w:p w:rsidR="00586BD5" w:rsidRDefault="00F06EA3">
      <w:r>
        <w:t xml:space="preserve">Le </w:t>
      </w:r>
      <w:proofErr w:type="spellStart"/>
      <w:r>
        <w:t>technicien</w:t>
      </w:r>
      <w:proofErr w:type="spellEnd"/>
      <w:r>
        <w:t xml:space="preserve"> support </w:t>
      </w:r>
      <w:proofErr w:type="spellStart"/>
      <w:r>
        <w:t>informatique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charge de </w:t>
      </w:r>
      <w:proofErr w:type="spellStart"/>
      <w:r>
        <w:t>l’assistance</w:t>
      </w:r>
      <w:proofErr w:type="spellEnd"/>
      <w:r>
        <w:t xml:space="preserve"> technique </w:t>
      </w:r>
      <w:proofErr w:type="spellStart"/>
      <w:r>
        <w:t>auprès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sur </w:t>
      </w:r>
      <w:proofErr w:type="spellStart"/>
      <w:r>
        <w:t>l’ensemble</w:t>
      </w:r>
      <w:proofErr w:type="spellEnd"/>
      <w:r>
        <w:t xml:space="preserve"> des sites de l’entreprise. Il intervient sur les incidents matériels, logiciels et réseaux, tout en assurant un bon niveau de service et de réactivité.</w:t>
      </w:r>
    </w:p>
    <w:p w:rsidR="00586BD5" w:rsidRDefault="00F06EA3">
      <w:pPr>
        <w:pStyle w:val="Titre2"/>
      </w:pPr>
      <w:r>
        <w:t>Activités principales</w:t>
      </w:r>
    </w:p>
    <w:p w:rsidR="00586BD5" w:rsidRDefault="00F06EA3">
      <w:pPr>
        <w:pStyle w:val="Listepuces"/>
      </w:pPr>
      <w:r>
        <w:t xml:space="preserve">Prendre en charge les demandes d’assistance des utilisateurs </w:t>
      </w:r>
    </w:p>
    <w:p w:rsidR="00586BD5" w:rsidRDefault="00F06EA3">
      <w:pPr>
        <w:pStyle w:val="Listepuces"/>
      </w:pPr>
      <w:r>
        <w:t>Diagnostiquer et résoudre les incidents liés aux postes de travail (Windows majoritairement, Mac occasionnellement)</w:t>
      </w:r>
    </w:p>
    <w:p w:rsidR="00586BD5" w:rsidRDefault="00F06EA3">
      <w:pPr>
        <w:pStyle w:val="Listepuces"/>
      </w:pPr>
      <w:r>
        <w:t>Assurer le support de niveau 1 et 2 (bureautique, périphériques, applications métier)</w:t>
      </w:r>
    </w:p>
    <w:p w:rsidR="00586BD5" w:rsidRDefault="00F06EA3">
      <w:pPr>
        <w:pStyle w:val="Listepuces"/>
      </w:pPr>
      <w:r>
        <w:t>Gérer les connexions réseau local (LAN, Wi-Fi), imprimantes, téléphonie IP, etc.</w:t>
      </w:r>
    </w:p>
    <w:p w:rsidR="00586BD5" w:rsidRDefault="00F06EA3">
      <w:pPr>
        <w:pStyle w:val="Listepuces"/>
      </w:pPr>
      <w:r>
        <w:t>Participer à l’installation, la configuration et la maintenance du matériel informatique</w:t>
      </w:r>
    </w:p>
    <w:p w:rsidR="00586BD5" w:rsidRDefault="00F06EA3">
      <w:pPr>
        <w:pStyle w:val="Listepuces"/>
      </w:pPr>
      <w:r>
        <w:t>Contribuer à la gestion du parc informatique (suivi, inventaire, mises à jour)</w:t>
      </w:r>
    </w:p>
    <w:p w:rsidR="00586BD5" w:rsidRDefault="00F06EA3">
      <w:pPr>
        <w:pStyle w:val="Listepuces"/>
      </w:pPr>
      <w:r>
        <w:t>Appliquer les bonnes pratiques en matière de sécurité informatique (mots de passe, antivirus, droits d’accès, etc.)</w:t>
      </w:r>
    </w:p>
    <w:p w:rsidR="00586BD5" w:rsidRDefault="00F06EA3">
      <w:pPr>
        <w:pStyle w:val="Listepuces"/>
      </w:pPr>
      <w:r>
        <w:t>Escalader les incidents complexes vers les équipes compétentes si nécessaire</w:t>
      </w:r>
    </w:p>
    <w:p w:rsidR="00586BD5" w:rsidRDefault="00F06EA3">
      <w:pPr>
        <w:pStyle w:val="Listepuces"/>
      </w:pPr>
      <w:r>
        <w:t>Rédiger et mettre à jour la documentation technique et les procédures utilisateurs</w:t>
      </w:r>
    </w:p>
    <w:p w:rsidR="00586BD5" w:rsidRDefault="00F06EA3">
      <w:pPr>
        <w:pStyle w:val="Titre2"/>
      </w:pPr>
      <w:r>
        <w:t>Compétences requises</w:t>
      </w:r>
    </w:p>
    <w:p w:rsidR="00586BD5" w:rsidRDefault="00F06EA3">
      <w:pPr>
        <w:pStyle w:val="Titre2"/>
      </w:pPr>
      <w:r>
        <w:t>Savoirs techniques</w:t>
      </w:r>
    </w:p>
    <w:p w:rsidR="00586BD5" w:rsidRDefault="00F06EA3">
      <w:pPr>
        <w:pStyle w:val="Listepuces"/>
      </w:pPr>
      <w:r>
        <w:t>Bonne maîtrise de Windows 10/11 et de la suite Microsoft 365</w:t>
      </w:r>
    </w:p>
    <w:p w:rsidR="00586BD5" w:rsidRDefault="00F06EA3">
      <w:pPr>
        <w:pStyle w:val="Listepuces"/>
      </w:pPr>
      <w:r>
        <w:t>Notions sur macOS (utilisation, support basique)</w:t>
      </w:r>
    </w:p>
    <w:p w:rsidR="00586BD5" w:rsidRDefault="00F06EA3">
      <w:pPr>
        <w:pStyle w:val="Listepuces"/>
      </w:pPr>
      <w:r>
        <w:t>Connaissances en réseaux (TCP/IP, DHCP, DNS, VLAN, Wi-Fi)</w:t>
      </w:r>
    </w:p>
    <w:p w:rsidR="00586BD5" w:rsidRDefault="00F06EA3">
      <w:pPr>
        <w:pStyle w:val="Listepuces"/>
      </w:pPr>
      <w:r>
        <w:t>Premières notions en cybersécurité (gestion des droits, sécurité des postes, antivirus)</w:t>
      </w:r>
    </w:p>
    <w:p w:rsidR="00586BD5" w:rsidRDefault="00F06EA3">
      <w:pPr>
        <w:pStyle w:val="Listepuces"/>
      </w:pPr>
      <w:r>
        <w:t>Capacité à diagnostiquer des pannes matérielles et logicielles</w:t>
      </w:r>
    </w:p>
    <w:p w:rsidR="00586BD5" w:rsidRDefault="00F06EA3">
      <w:pPr>
        <w:pStyle w:val="Listepuces"/>
      </w:pPr>
      <w:proofErr w:type="spellStart"/>
      <w:r>
        <w:t>Connaissance</w:t>
      </w:r>
      <w:proofErr w:type="spellEnd"/>
      <w:r>
        <w:t xml:space="preserve"> d’un </w:t>
      </w:r>
      <w:proofErr w:type="spellStart"/>
      <w:r>
        <w:t>outil</w:t>
      </w:r>
      <w:proofErr w:type="spellEnd"/>
      <w:r>
        <w:t xml:space="preserve"> de ticketing (GLPI)</w:t>
      </w:r>
    </w:p>
    <w:p w:rsidR="00586BD5" w:rsidRDefault="00F06EA3">
      <w:pPr>
        <w:pStyle w:val="Titre2"/>
      </w:pPr>
      <w:r>
        <w:lastRenderedPageBreak/>
        <w:t>Savoir-faire</w:t>
      </w:r>
    </w:p>
    <w:p w:rsidR="00586BD5" w:rsidRDefault="00F06EA3">
      <w:pPr>
        <w:pStyle w:val="Listepuces"/>
      </w:pPr>
      <w:r>
        <w:t>Sens du service et de la relation utilisateur</w:t>
      </w:r>
    </w:p>
    <w:p w:rsidR="00586BD5" w:rsidRDefault="00F06EA3">
      <w:pPr>
        <w:pStyle w:val="Listepuces"/>
      </w:pPr>
      <w:r>
        <w:t>Bonne capacité d’analyse et de résolution de problèmes</w:t>
      </w:r>
    </w:p>
    <w:p w:rsidR="00586BD5" w:rsidRDefault="00F06EA3">
      <w:pPr>
        <w:pStyle w:val="Listepuces"/>
      </w:pPr>
      <w:r>
        <w:t>Autonomie dans les interventions sur site</w:t>
      </w:r>
    </w:p>
    <w:p w:rsidR="00586BD5" w:rsidRDefault="00F06EA3">
      <w:pPr>
        <w:pStyle w:val="Listepuces"/>
      </w:pPr>
      <w:r>
        <w:t>Rigueur et sens de l’organisation</w:t>
      </w:r>
    </w:p>
    <w:p w:rsidR="00586BD5" w:rsidRDefault="00F06EA3">
      <w:pPr>
        <w:pStyle w:val="Listepuces"/>
      </w:pPr>
      <w:r>
        <w:t>Capacité à rédiger des comptes rendus clairs</w:t>
      </w:r>
    </w:p>
    <w:p w:rsidR="00586BD5" w:rsidRDefault="00F06EA3">
      <w:pPr>
        <w:pStyle w:val="Titre2"/>
      </w:pPr>
      <w:r>
        <w:t>Savoir-être</w:t>
      </w:r>
    </w:p>
    <w:p w:rsidR="00586BD5" w:rsidRDefault="00F06EA3">
      <w:pPr>
        <w:pStyle w:val="Listepuces"/>
      </w:pPr>
      <w:r>
        <w:t>Bon relationnel</w:t>
      </w:r>
    </w:p>
    <w:p w:rsidR="00586BD5" w:rsidRDefault="00F06EA3">
      <w:pPr>
        <w:pStyle w:val="Listepuces"/>
      </w:pPr>
      <w:r>
        <w:t>Réactivité et calme face à l’urgence</w:t>
      </w:r>
    </w:p>
    <w:p w:rsidR="00586BD5" w:rsidRDefault="00F06EA3">
      <w:pPr>
        <w:pStyle w:val="Listepuces"/>
      </w:pPr>
      <w:r>
        <w:t>Esprit d’équipe</w:t>
      </w:r>
    </w:p>
    <w:p w:rsidR="00586BD5" w:rsidRDefault="00F06EA3">
      <w:pPr>
        <w:pStyle w:val="Titre2"/>
      </w:pPr>
      <w:proofErr w:type="spellStart"/>
      <w:r>
        <w:t>Profil</w:t>
      </w:r>
      <w:proofErr w:type="spellEnd"/>
      <w:r>
        <w:t xml:space="preserve"> recherché</w:t>
      </w:r>
    </w:p>
    <w:p w:rsidR="00586BD5" w:rsidRDefault="00F06EA3">
      <w:pPr>
        <w:pStyle w:val="Listepuces"/>
      </w:pPr>
      <w:r>
        <w:t>Bac</w:t>
      </w:r>
      <w:r w:rsidR="00A90EE7">
        <w:t>/</w:t>
      </w:r>
      <w:r>
        <w:t xml:space="preserve"> </w:t>
      </w:r>
      <w:r w:rsidR="00A90EE7">
        <w:t xml:space="preserve">Bac </w:t>
      </w:r>
      <w:r>
        <w:t xml:space="preserve">+2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(BTS SIO, DUT informatique ou équivalent)</w:t>
      </w:r>
    </w:p>
    <w:p w:rsidR="00586BD5" w:rsidRDefault="00F06EA3">
      <w:pPr>
        <w:pStyle w:val="Listepuces"/>
      </w:pPr>
      <w:r>
        <w:t>Une première expérience en support informatique est un plus</w:t>
      </w:r>
    </w:p>
    <w:p w:rsidR="00586BD5" w:rsidRDefault="00586BD5" w:rsidP="00A90EE7">
      <w:pPr>
        <w:pStyle w:val="Listepuces"/>
        <w:numPr>
          <w:ilvl w:val="0"/>
          <w:numId w:val="0"/>
        </w:numPr>
        <w:ind w:left="360"/>
      </w:pPr>
    </w:p>
    <w:sectPr w:rsidR="00586B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6BD5"/>
    <w:rsid w:val="005C750D"/>
    <w:rsid w:val="00697278"/>
    <w:rsid w:val="00A90EE7"/>
    <w:rsid w:val="00AA1D8D"/>
    <w:rsid w:val="00B47730"/>
    <w:rsid w:val="00CB0664"/>
    <w:rsid w:val="00F06E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355D948-494D-42CC-88B9-018BBEA1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3E13D7-262E-48AF-BE6D-613F139A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Martina Oddo</cp:lastModifiedBy>
  <cp:revision>2</cp:revision>
  <dcterms:created xsi:type="dcterms:W3CDTF">2025-07-16T09:09:00Z</dcterms:created>
  <dcterms:modified xsi:type="dcterms:W3CDTF">2025-07-16T09:09:00Z</dcterms:modified>
  <cp:category/>
</cp:coreProperties>
</file>